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ПУТЕШЕСТВИЕ ДИЛЕТАНТОВ</w:t>
      </w:r>
    </w:p>
    <w:p>
      <w:r>
        <w:rPr>
          <w:rFonts w:ascii="宋体" w:hAnsi="宋体" w:eastAsia="宋体"/>
          <w:sz w:val="24"/>
        </w:rPr>
        <w:t>БУЛАТ ШАЛВОВИЧ ОКУДЖАВА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ПУТЕШЕСТВИЕ ДИЛЕТАНТОВ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БУЛАТ ШАЛВОВИЧ ОКУДЖАВА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本书出售、求购地址：https://www.jiaokey.com/book/detail/40442860.html</w:t>
      </w:r>
    </w:p>
    <w:p>
      <w:r>
        <w:t>更多相关图书推荐：https://www.jiaokey.com</w:t>
      </w:r>
    </w:p>
    <w:p>
      <w:r>
        <w:t>БУЛАТ ШАЛВОВИЧ ОКУДЖАВА 其他作品：https://www.jiaokey.com/tag/БУЛАТ ШАЛВОВИЧ ОКУДЖАВА.html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关键词搜索：https://www.jiaokey.com/tag/ПУТЕШЕСТВИЕ ДИЛЕТАНТОВ.html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