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ВОСПОМИНАНИЯ О НЕПРОШЕДШЕМ ВРЕМЕНИ</w:t>
      </w:r>
    </w:p>
    <w:p>
      <w:r>
        <w:rPr>
          <w:rFonts w:ascii="宋体" w:hAnsi="宋体" w:eastAsia="宋体"/>
          <w:sz w:val="24"/>
        </w:rPr>
        <w:t>РАИСА ОРЛОВА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ВОСПОМИНАНИЯ О НЕПРОШЕДШЕМ ВРЕМЕНИ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РАИСА ОРЛОВА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ARDIS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本书出售、求购地址：https://www.jiaokey.com/book/detail/40442845.html</w:t>
      </w:r>
    </w:p>
    <w:p>
      <w:r>
        <w:t>更多相关图书推荐：https://www.jiaokey.com</w:t>
      </w:r>
    </w:p>
    <w:p>
      <w:r>
        <w:t>РАИСА ОРЛОВА 其他作品：https://www.jiaokey.com/tag/РАИСА ОРЛОВА.html</w:t>
      </w:r>
    </w:p>
    <w:p>
      <w:r>
        <w:t>ARDIS 出版图书：https://www.jiaokey.com/tag/ARDIS.html</w:t>
      </w:r>
    </w:p>
    <w:p>
      <w:r>
        <w:t>关键词搜索：https://www.jiaokey.com/tag/ВОСПОМИНАНИЯ О НЕПРОШЕДШЕМ ВРЕМЕНИ.html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