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СТАТЬИ И ЗАМЕТКИ О ЛИТЕРАТУРЕ</w:t>
      </w:r>
    </w:p>
    <w:p>
      <w:r>
        <w:rPr>
          <w:rFonts w:ascii="宋体" w:hAnsi="宋体" w:eastAsia="宋体"/>
          <w:sz w:val="24"/>
        </w:rPr>
        <w:t>ТВАРДОВСКИЙ АЛЕКСАНДР ТРИФОНОВИЧ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СТАТЬИ И ЗАМЕТКИ О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ТВАРДОВСКИЙ АЛЕКСАНДР ТРИФОНОВИЧ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本书出售、求购地址：https://www.jiaokey.com/book/detail/40442839.html</w:t>
      </w:r>
    </w:p>
    <w:p>
      <w:r>
        <w:t>更多相关图书推荐：https://www.jiaokey.com</w:t>
      </w:r>
    </w:p>
    <w:p>
      <w:r>
        <w:t>ТВАРДОВСКИЙ АЛЕКСАНДР ТРИФОНОВИЧ 其他作品：https://www.jiaokey.com/tag/ТВАРДОВСКИЙ АЛЕКСАНДР ТРИФОНОВИЧ.html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关键词搜索：https://www.jiaokey.com/tag/СТАТЬИ И ЗАМЕТКИ О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