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《ВОСПОМИНАНИЯ О МИХАИЛЕ ЛУКОНИНЕ》СБОРНИК</w:t>
      </w:r>
    </w:p>
    <w:p>
      <w:r>
        <w:rPr>
          <w:rFonts w:ascii="宋体" w:hAnsi="宋体" w:eastAsia="宋体"/>
          <w:sz w:val="24"/>
        </w:rPr>
        <w:t>СОСТАВИТЕЛЬ МАЙЯ ПУГОВСКАЯ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《ВОСПОМИНАНИЯ О МИХАИЛЕ ЛУКОНИНЕ》СБОРНИК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СОСТАВИТЕЛЬ МАЙЯ ПУГОВСКАЯ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本书出售、求购地址：https://www.jiaokey.com/book/detail/40442832.html</w:t>
      </w:r>
    </w:p>
    <w:p>
      <w:r>
        <w:t>更多相关图书推荐：https://www.jiaokey.com</w:t>
      </w:r>
    </w:p>
    <w:p>
      <w:r>
        <w:t>СОСТАВИТЕЛЬ МАЙЯ ПУГОВСКАЯ 其他作品：https://www.jiaokey.com/tag/СОСТАВИТЕЛЬ МАЙЯ ПУГОВСКАЯ.html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关键词搜索：https://www.jiaokey.com/tag/《ВОСПОМИНАНИЯ О МИХАИЛЕ ЛУКОНИНЕ》СБОРНИК.html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