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ИМЯ НА КАРТЕ</w:t>
      </w:r>
    </w:p>
    <w:p>
      <w:r>
        <w:rPr>
          <w:rFonts w:ascii="宋体" w:hAnsi="宋体" w:eastAsia="宋体"/>
          <w:sz w:val="24"/>
        </w:rPr>
        <w:t>ВАЛЕРИЙ ДМИТРИЕВИЧ ОСИПОВ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ИМЯ НА КАРТЕ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ВАЛЕРИЙ ДМИТРИЕВИЧ ОСИПОВ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本书出售、求购地址：https://www.jiaokey.com/book/detail/40442777.html</w:t>
      </w:r>
    </w:p>
    <w:p>
      <w:r>
        <w:t>更多相关图书推荐：https://www.jiaokey.com</w:t>
      </w:r>
    </w:p>
    <w:p>
      <w:r>
        <w:t>ВАЛЕРИЙ ДМИТРИЕВИЧ ОСИПОВ 其他作品：https://www.jiaokey.com/tag/ВАЛЕРИЙ ДМИТРИЕВИЧ ОСИПОВ.html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关键词搜索：https://www.jiaokey.com/tag/ИМЯ НА КАРТЕ.html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