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СТО ОДИН ДЕНЬ</w:t>
      </w:r>
    </w:p>
    <w:p>
      <w:r>
        <w:rPr>
          <w:rFonts w:ascii="宋体" w:hAnsi="宋体" w:eastAsia="宋体"/>
          <w:sz w:val="24"/>
        </w:rPr>
        <w:t>ФЕДОР МОИСЕЕВИЧ ПУДАЛОВ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СТО ОДИН ДЕНЬ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ФЕДОР МОИСЕЕВИЧ ПУДАЛОВ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本书出售、求购地址：https://www.jiaokey.com/book/detail/40442776.html</w:t>
      </w:r>
    </w:p>
    <w:p>
      <w:r>
        <w:t>更多相关图书推荐：https://www.jiaokey.com</w:t>
      </w:r>
    </w:p>
    <w:p>
      <w:r>
        <w:t>ФЕДОР МОИСЕЕВИЧ ПУДАЛОВ 其他作品：https://www.jiaokey.com/tag/ФЕДОР МОИСЕЕВИЧ ПУДАЛОВ.html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关键词搜索：https://www.jiaokey.com/tag/СТО ОДИН ДЕНЬ.html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