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ДАЛЕКО В СТРАНЕ ИРКУТСКОЙ</w:t>
      </w:r>
    </w:p>
    <w:p>
      <w:r>
        <w:rPr>
          <w:rFonts w:ascii="宋体" w:hAnsi="宋体" w:eastAsia="宋体"/>
          <w:sz w:val="24"/>
        </w:rPr>
        <w:t>ФРАНЦ НИКОЛАЕВИЧ ТАУРИН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ДАЛЕКО В СТРАНЕ ИРКУТСКОЙ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ФРАНЦ НИКОЛАЕВИЧ ТАУРИН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本书出售、求购地址：https://www.jiaokey.com/book/detail/40442775.html</w:t>
      </w:r>
    </w:p>
    <w:p>
      <w:r>
        <w:t>更多相关图书推荐：https://www.jiaokey.com</w:t>
      </w:r>
    </w:p>
    <w:p>
      <w:r>
        <w:t>ФРАНЦ НИКОЛАЕВИЧ ТАУРИН 其他作品：https://www.jiaokey.com/tag/ФРАНЦ НИКОЛАЕВИЧ ТАУРИН.html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关键词搜索：https://www.jiaokey.com/tag/ДАЛЕКО В СТРАНЕ ИРКУТСКОЙ.html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