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ОГОНЕК В ЛАДОНЯХ</w:t>
      </w:r>
    </w:p>
    <w:p>
      <w:r>
        <w:rPr>
          <w:rFonts w:ascii="宋体" w:hAnsi="宋体" w:eastAsia="宋体"/>
          <w:sz w:val="24"/>
        </w:rPr>
        <w:t>ВАЛЕНТИН ЛЕОНИДОВИЧ ПОПОВ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ОГОНЕК В ЛАДОНЯХ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ВАЛЕНТИН ЛЕОНИДОВИЧ ПОПОВ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СОВЕТСКИЙ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本书出售、求购地址：https://www.jiaokey.com/book/detail/40442756.html</w:t>
      </w:r>
    </w:p>
    <w:p>
      <w:r>
        <w:t>更多相关图书推荐：https://www.jiaokey.com</w:t>
      </w:r>
    </w:p>
    <w:p>
      <w:r>
        <w:t>ВАЛЕНТИН ЛЕОНИДОВИЧ ПОПОВ 其他作品：https://www.jiaokey.com/tag/ВАЛЕНТИН ЛЕОНИДОВИЧ ПОПОВ.html</w:t>
      </w:r>
    </w:p>
    <w:p>
      <w:r>
        <w:t>СОВЕТСКИЙ ПИСАТЕЛЬ 出版图书：https://www.jiaokey.com/tag/СОВЕТСКИЙ ПИСАТЕЛЬ.html</w:t>
      </w:r>
    </w:p>
    <w:p>
      <w:r>
        <w:t>关键词搜索：https://www.jiaokey.com/tag/ОГОНЕК В ЛАДОНЯХ.html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