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АДРЕС ЛИЧНОГО СЧАСТЬЯ</w:t>
      </w:r>
    </w:p>
    <w:p>
      <w:r>
        <w:rPr>
          <w:rFonts w:ascii="宋体" w:hAnsi="宋体" w:eastAsia="宋体"/>
          <w:sz w:val="24"/>
        </w:rPr>
        <w:t>ЮРИЙ АНАТОЛЬЕВИЧ МАМАКИН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АДРЕС ЛИЧНОГО СЧАСТЬЯ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ЮРИЙ АНАТОЛЬЕВИЧ МАМАКИН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本书出售、求购地址：https://www.jiaokey.com/book/detail/40442738.html</w:t>
      </w:r>
    </w:p>
    <w:p>
      <w:r>
        <w:t>更多相关图书推荐：https://www.jiaokey.com</w:t>
      </w:r>
    </w:p>
    <w:p>
      <w:r>
        <w:t>ЮРИЙ АНАТОЛЬЕВИЧ МАМАКИН 其他作品：https://www.jiaokey.com/tag/ЮРИЙ АНАТОЛЬЕВИЧ МАМАКИН.html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关键词搜索：https://www.jiaokey.com/tag/АДРЕС ЛИЧНОГО СЧАСТЬЯ.html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