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КРАСОТУ ЖАЛКО</w:t>
      </w:r>
    </w:p>
    <w:p>
      <w:r>
        <w:rPr>
          <w:rFonts w:ascii="宋体" w:hAnsi="宋体" w:eastAsia="宋体"/>
          <w:sz w:val="24"/>
        </w:rPr>
        <w:t>АНАТОЛИЙ ДМИТРИЕВИЧ ШАВКУТА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КРАСОТУ ЖАЛКО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АНАТОЛИЙ ДМИТРИЕВИЧ ШАВКУТА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本书出售、求购地址：https://www.jiaokey.com/book/detail/40442723.html</w:t>
      </w:r>
    </w:p>
    <w:p>
      <w:r>
        <w:t>更多相关图书推荐：https://www.jiaokey.com</w:t>
      </w:r>
    </w:p>
    <w:p>
      <w:r>
        <w:t>АНАТОЛИЙ ДМИТРИЕВИЧ ШАВКУТА 其他作品：https://www.jiaokey.com/tag/АНАТОЛИЙ ДМИТРИЕВИЧ ШАВКУТА.html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关键词搜索：https://www.jiaokey.com/tag/КРАСОТУ ЖАЛКО.html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