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МАТЕМАТИЧЕСКИЕ МЕТОДЫ ПЛАНИРОВАНИЯ ПРОИЗВОДСТВЕННОЙ ПРОГРАММЫ ПРЕДПРИЯТИЙ ЛЕГКОЙ ПРОМЫШЛЕННОСТИ</w:t>
      </w:r>
    </w:p>
    <w:p>
      <w:r>
        <w:rPr>
          <w:rFonts w:ascii="宋体" w:hAnsi="宋体" w:eastAsia="宋体"/>
          <w:sz w:val="24"/>
        </w:rPr>
        <w:t>В.А. БЕРЕЗНЕВ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МАТЕМАТИЧЕСКИЕ МЕТОДЫ ПЛАНИРОВАНИЯ ПРОИЗВОДСТВЕННОЙ ПРОГРАММЫ ПРЕДПРИЯТИЙ ЛЕГКОЙ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 БЕРЕЗНЕВ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ЛЕГКАЯ ИНДУСТРИЯ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本书出售、求购地址：https://www.jiaokey.com/book/detail/40442650.html</w:t>
      </w:r>
    </w:p>
    <w:p>
      <w:r>
        <w:t>更多相关图书推荐：https://www.jiaokey.com</w:t>
      </w:r>
    </w:p>
    <w:p>
      <w:r>
        <w:t>В.А. БЕРЕЗНЕВ 其他作品：https://www.jiaokey.com/tag/В.А. БЕРЕЗНЕВ.html</w:t>
      </w:r>
    </w:p>
    <w:p>
      <w:r>
        <w:t>ЛЕГКАЯ ИНДУСТРИЯ 出版图书：https://www.jiaokey.com/tag/ЛЕГКАЯ ИНДУСТРИЯ.html</w:t>
      </w:r>
    </w:p>
    <w:p>
      <w:r>
        <w:t>关键词搜索：https://www.jiaokey.com/tag/МАТЕМАТИЧЕСКИЕ МЕТОДЫ ПЛАНИРОВАНИЯ ПРОИЗВОДСТВЕННОЙ ПРОГРАММЫ ПРЕДПРИЯТИЙ ЛЕГКОЙ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