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ЧЕЛОВЕК И ГОРОДСКАЯ СРЕДА</w:t>
      </w:r>
    </w:p>
    <w:p>
      <w:r>
        <w:rPr>
          <w:rFonts w:ascii="宋体" w:hAnsi="宋体" w:eastAsia="宋体"/>
          <w:sz w:val="24"/>
        </w:rPr>
        <w:t>Ю.В. МЕДВЕДКОВ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ЧЕЛОВЕК И ГОРОДСКАЯ СРЕДА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 МЕДВЕДКОВ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本书出售、求购地址：https://www.jiaokey.com/book/detail/40442599.html</w:t>
      </w:r>
    </w:p>
    <w:p>
      <w:r>
        <w:t>更多相关图书推荐：https://www.jiaokey.com</w:t>
      </w:r>
    </w:p>
    <w:p>
      <w:r>
        <w:t>Ю.В. МЕДВЕДКОВ 其他作品：https://www.jiaokey.com/tag/Ю.В. МЕДВЕДКОВ.html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关键词搜索：https://www.jiaokey.com/tag/ЧЕЛОВЕК И ГОРОДСКАЯ СРЕДА.html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