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МАТЕМАТИЧЕСКАЯ СТАТИСТИКА ВЫПУСК 1</w:t>
      </w:r>
    </w:p>
    <w:p>
      <w:r>
        <w:rPr>
          <w:rFonts w:ascii="宋体" w:hAnsi="宋体" w:eastAsia="宋体"/>
          <w:sz w:val="24"/>
        </w:rPr>
        <w:t xml:space="preserve"> К. ДОКСАМ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МАТЕМАТИЧЕСКАЯ СТАТИСТИКА ВЫПУСК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ДОКСАМ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本书出售、求购地址：https://www.jiaokey.com/book/detail/40442558.html</w:t>
      </w:r>
    </w:p>
    <w:p>
      <w:r>
        <w:t>更多相关图书推荐：https://www.jiaokey.com</w:t>
      </w:r>
    </w:p>
    <w:p>
      <w:r>
        <w:t xml:space="preserve"> К. ДОКСАМ 其他作品：https://www.jiaokey.com/tag/ К. ДОКСАМ.html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关键词搜索：https://www.jiaokey.com/tag/МАТЕМАТИЧЕСКАЯ СТАТИСТИКА ВЫПУСК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