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ПРИЧИННЫЙ АНАЛИЗ В СТАТИСТИЧЕСКИХ ИССЛЕДОВАНИЯХ</w:t>
      </w:r>
    </w:p>
    <w:p>
      <w:r>
        <w:rPr>
          <w:rFonts w:ascii="宋体" w:hAnsi="宋体" w:eastAsia="宋体"/>
          <w:sz w:val="24"/>
        </w:rPr>
        <w:t>Д. ХЕЙС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ПРИЧИННЫЙ АНАЛИЗ В СТАТИСТИЧЕСКИХ ИССЛЕДОВАНИЯХ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ХЕЙС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本书出售、求购地址：https://www.jiaokey.com/book/detail/40442551.html</w:t>
      </w:r>
    </w:p>
    <w:p>
      <w:r>
        <w:t>更多相关图书推荐：https://www.jiaokey.com</w:t>
      </w:r>
    </w:p>
    <w:p>
      <w:r>
        <w:t>Д. ХЕЙС 其他作品：https://www.jiaokey.com/tag/Д. ХЕЙС.html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关键词搜索：https://www.jiaokey.com/tag/ПРИЧИННЫЙ АНАЛИЗ В СТАТИСТИЧЕСКИХ ИССЛЕДОВАНИЯХ.html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