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ИНЖЕНЕРНОЕ ПРОГНОЗИРОВАНИЕ</w:t>
      </w:r>
    </w:p>
    <w:p>
      <w:r>
        <w:rPr>
          <w:rFonts w:ascii="宋体" w:hAnsi="宋体" w:eastAsia="宋体"/>
          <w:sz w:val="24"/>
        </w:rPr>
        <w:t>В.Г. ГМОШИНСКИЙ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ИНЖЕНЕРНОЕ ПРОГНОЗИРОВАНИЕ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В.Г. ГМОШИНСКИЙ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ЭНЕРГОИЗДАТ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本书出售、求购地址：https://www.jiaokey.com/book/detail/40442548.html</w:t>
      </w:r>
    </w:p>
    <w:p>
      <w:r>
        <w:t>更多相关图书推荐：https://www.jiaokey.com</w:t>
      </w:r>
    </w:p>
    <w:p>
      <w:r>
        <w:t>В.Г. ГМОШИНСКИЙ 其他作品：https://www.jiaokey.com/tag/В.Г. ГМОШИНСКИЙ.html</w:t>
      </w:r>
    </w:p>
    <w:p>
      <w:r>
        <w:t>ЭНЕРГОИЗДАТ 出版图书：https://www.jiaokey.com/tag/ЭНЕРГОИЗДАТ.html</w:t>
      </w:r>
    </w:p>
    <w:p>
      <w:r>
        <w:t>关键词搜索：https://www.jiaokey.com/tag/ИНЖЕНЕРНОЕ ПРОГНОЗИРОВАНИЕ.html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