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СловАръ-спрАвочник по русской фрАзЕологии</w:t>
      </w:r>
    </w:p>
    <w:p>
      <w:r>
        <w:rPr>
          <w:rFonts w:ascii="宋体" w:hAnsi="宋体" w:eastAsia="宋体"/>
          <w:sz w:val="24"/>
        </w:rPr>
        <w:t>Р. И. ЯрАнцЕв.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СловАръ-спрАвочник по русской фрАзЕологии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 И. ЯрАнцЕв.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本书出售、求购地址：https://www.jiaokey.com/book/detail/40442343.html</w:t>
      </w:r>
    </w:p>
    <w:p>
      <w:r>
        <w:t>更多相关图书推荐：https://www.jiaokey.com</w:t>
      </w:r>
    </w:p>
    <w:p>
      <w:r>
        <w:t>Р. И. ЯрАнцЕв. 其他作品：https://www.jiaokey.com/tag/Р. И. ЯрАнцЕв..html</w:t>
      </w:r>
    </w:p>
    <w:p>
      <w:r>
        <w:t>关键词搜索：https://www.jiaokey.com/tag/СловАръ-спрАвочник по русской фрАзЕологии.html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