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КРАТКОЕ ВВЕДЕНИЕ В НАУКУ О ЯЗЫКЕ</w:t>
      </w:r>
    </w:p>
    <w:p>
      <w:r>
        <w:rPr>
          <w:rFonts w:ascii="宋体" w:hAnsi="宋体" w:eastAsia="宋体"/>
          <w:sz w:val="24"/>
        </w:rPr>
        <w:t>Д.Н. УШАКОВ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КРАТКОЕ ВВЕДЕНИЕ В НАУКУ О ЯЗЫКЕ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Д.Н. УШАКОВ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РАБОТНИК ПРОСВЕЩЕНИЯ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本书出售、求购地址：https://www.jiaokey.com/book/detail/40442297.html</w:t>
      </w:r>
    </w:p>
    <w:p>
      <w:r>
        <w:t>更多相关图书推荐：https://www.jiaokey.com</w:t>
      </w:r>
    </w:p>
    <w:p>
      <w:r>
        <w:t>Д.Н. УШАКОВ 其他作品：https://www.jiaokey.com/tag/Д.Н. УШАКОВ.html</w:t>
      </w:r>
    </w:p>
    <w:p>
      <w:r>
        <w:t>РАБОТНИК ПРОСВЕЩЕНИЯ 出版图书：https://www.jiaokey.com/tag/РАБОТНИК ПРОСВЕЩЕНИЯ.html</w:t>
      </w:r>
    </w:p>
    <w:p>
      <w:r>
        <w:t>关键词搜索：https://www.jiaokey.com/tag/КРАТКОЕ ВВЕДЕНИЕ В НАУКУ О ЯЗЫКЕ.html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