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ЭКОНОМИЧЕСКАЯ ЭФФЕКТИВНОСТЬ КАПИТАЛЬНЫХ ВЛОЖЕНИЙ В ХОЗЯЙСТВЕ СВЯЗИ И ПУТИ ЕЁ ПОВЫШЕНИЯ</w:t>
      </w:r>
    </w:p>
    <w:p>
      <w:r>
        <w:rPr>
          <w:rFonts w:ascii="宋体" w:hAnsi="宋体" w:eastAsia="宋体"/>
          <w:sz w:val="24"/>
        </w:rPr>
        <w:t>С.Р. ЕСИКОВ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ЭКОНОМИЧЕСКАЯ ЭФФЕКТИВНОСТЬ КАПИТАЛЬНЫХ ВЛОЖЕНИЙ В ХОЗЯЙСТВЕ СВЯЗИ И ПУТИ ЕЁ ПОВЫШЕНИЯ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С.Р. ЕСИКОВ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《СВЯЗЬ》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本书出售、求购地址：https://www.jiaokey.com/book/detail/40442224.html</w:t>
      </w:r>
    </w:p>
    <w:p>
      <w:r>
        <w:t>更多相关图书推荐：https://www.jiaokey.com</w:t>
      </w:r>
    </w:p>
    <w:p>
      <w:r>
        <w:t>С.Р. ЕСИКОВ 其他作品：https://www.jiaokey.com/tag/С.Р. ЕСИКОВ.html</w:t>
      </w:r>
    </w:p>
    <w:p>
      <w:r>
        <w:t>ИЗДАТЕЛЬСТВО 《СВЯЗЬ》 出版图书：https://www.jiaokey.com/tag/ИЗДАТЕЛЬСТВО 《СВЯЗЬ》.html</w:t>
      </w:r>
    </w:p>
    <w:p>
      <w:r>
        <w:t>关键词搜索：https://www.jiaokey.com/tag/ЭКОНОМИЧЕСКАЯ ЭФФЕКТИВНОСТЬ КАПИТАЛЬНЫХ ВЛОЖЕНИЙ В ХОЗЯЙСТВЕ СВЯЗИ И ПУТИ ЕЁ ПОВЫШЕНИЯ.html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