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ЗАДАЧ И УПРАЖНЕНИЙ ПО БУХГАЛТЕРСКОМУ УЧЕТУ В ОТРАСЛИ СВЯЗИ</w:t>
      </w:r>
    </w:p>
    <w:p>
      <w:r>
        <w:rPr>
          <w:rFonts w:ascii="宋体" w:hAnsi="宋体" w:eastAsia="宋体"/>
          <w:sz w:val="24"/>
        </w:rPr>
        <w:t>Р.Н. ИБЯТОВ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ЗАДАЧ И УПРАЖНЕНИЙ ПО БУХГАЛТЕРСКОМУ УЧЕТУ В ОТРАСЛИ СВЯЗИ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Р.Н. ИБЯТОВ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РАДИО И СВЯЗЬ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本书出售、求购地址：https://www.jiaokey.com/book/detail/40442217.html</w:t>
      </w:r>
    </w:p>
    <w:p>
      <w:r>
        <w:t>更多相关图书推荐：https://www.jiaokey.com</w:t>
      </w:r>
    </w:p>
    <w:p>
      <w:r>
        <w:t>Р.Н. ИБЯТОВ 其他作品：https://www.jiaokey.com/tag/Р.Н. ИБЯТОВ.html</w:t>
      </w:r>
    </w:p>
    <w:p>
      <w:r>
        <w:t>РАДИО И СВЯЗЬ 出版图书：https://www.jiaokey.com/tag/РАДИО И СВЯЗЬ.html</w:t>
      </w:r>
    </w:p>
    <w:p>
      <w:r>
        <w:t>关键词搜索：https://www.jiaokey.com/tag/СБОРНИК ЗАДАЧ И УПРАЖНЕНИЙ ПО БУХГАЛТЕРСКОМУ УЧЕТУ В ОТРАСЛИ СВЯЗИ.html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