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ЖУРНАЛЬНО-ОРДЕРНАЯ ФОРМА УЧЕТА НА АВТОМОБИЛЬНОМ ТРАНСПОРТЕ</w:t>
      </w:r>
    </w:p>
    <w:p>
      <w:r>
        <w:rPr>
          <w:rFonts w:ascii="宋体" w:hAnsi="宋体" w:eastAsia="宋体"/>
          <w:sz w:val="24"/>
        </w:rPr>
        <w:t xml:space="preserve"> Б.П. САВИЦКИЙ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ЖУРНАЛЬНО-ОРДЕРНАЯ ФОРМА УЧЕТА НА АВТОМОБИЛЬНОМ ТРАНСПОРТЕ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Б.П. САВИЦКИЙ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本书出售、求购地址：https://www.jiaokey.com/book/detail/40442214.html</w:t>
      </w:r>
    </w:p>
    <w:p>
      <w:r>
        <w:t>更多相关图书推荐：https://www.jiaokey.com</w:t>
      </w:r>
    </w:p>
    <w:p>
      <w:r>
        <w:t xml:space="preserve"> Б.П. САВИЦКИЙ 其他作品：https://www.jiaokey.com/tag/ Б.П. САВИЦКИЙ.html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关键词搜索：https://www.jiaokey.com/tag/ЖУРНАЛЬНО-ОРДЕРНАЯ ФОРМА УЧЕТА НА АВТОМОБИЛЬНОМ ТРАНСПОРТЕ.html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