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ИНВЕНТАРИЗАЦИЯ В ПРЕДПРИЯТИЯХ СЕЛЬСКОГО ХОЗЯЙСТВА</w:t>
      </w:r>
    </w:p>
    <w:p>
      <w:r>
        <w:rPr>
          <w:rFonts w:ascii="宋体" w:hAnsi="宋体" w:eastAsia="宋体"/>
          <w:sz w:val="24"/>
        </w:rPr>
        <w:t xml:space="preserve"> Л.П. ГАЙДАЙ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ИНВЕНТАРИЗАЦИЯ В ПРЕДПРИЯТИЯХ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Л.П. ГАЙДАЙ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本书出售、求购地址：https://www.jiaokey.com/book/detail/40442172.html</w:t>
      </w:r>
    </w:p>
    <w:p>
      <w:r>
        <w:t>更多相关图书推荐：https://www.jiaokey.com</w:t>
      </w:r>
    </w:p>
    <w:p>
      <w:r>
        <w:t xml:space="preserve"> Л.П. ГАЙДАЙ 其他作品：https://www.jiaokey.com/tag/ Л.П. ГАЙДАЙ.html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关键词搜索：https://www.jiaokey.com/tag/ИНВЕНТАРИЗАЦИЯ В ПРЕДПРИЯТИЯХ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