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СЕЛЬСКОМ ХОЗЯЙСТВЕ 2 УЧЕТ ХОЗЯЙСТВЕННЫХ ПРОЦЕССОВ И ИХ РЕЗУЛЬТАТОВ</w:t>
      </w:r>
    </w:p>
    <w:p>
      <w:r>
        <w:rPr>
          <w:rFonts w:ascii="宋体" w:hAnsi="宋体" w:eastAsia="宋体"/>
          <w:sz w:val="24"/>
        </w:rPr>
        <w:t xml:space="preserve"> А.П. ВАРАВА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СЕЛЬСКОМ ХОЗЯЙСТВЕ 2 УЧЕТ ХОЗЯЙСТВЕННЫХ ПРОЦЕССОВ И ИХ РЕЗУЛЬТАТОВ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А.П. ВАРАВА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本书出售、求购地址：https://www.jiaokey.com/book/detail/40442163.html</w:t>
      </w:r>
    </w:p>
    <w:p>
      <w:r>
        <w:t>更多相关图书推荐：https://www.jiaokey.com</w:t>
      </w:r>
    </w:p>
    <w:p>
      <w:r>
        <w:t xml:space="preserve"> А.П. ВАРАВА 其他作品：https://www.jiaokey.com/tag/ А.П. ВАРАВА.html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СЕЛЬСКОМ ХОЗЯЙСТВЕ 2 УЧЕТ ХОЗЯЙСТВЕННЫХ ПРОЦЕССОВ И ИХ РЕЗУЛЬТАТОВ.html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