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МЕТОДИКА ЭКОНОМИЧЕСКОГО АНАЛИЗА ДЕЯТЕЛЬНОСТИ ПРОИЗВОДСТВЕННОГО ОБЪЕДИНЕНИЯ</w:t>
      </w:r>
    </w:p>
    <w:p>
      <w:r>
        <w:rPr>
          <w:rFonts w:ascii="宋体" w:hAnsi="宋体" w:eastAsia="宋体"/>
          <w:sz w:val="24"/>
        </w:rPr>
        <w:t>А.И. БУЖИНСКОГО И А.Д. ШЕРЕМЕТА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МЕТОДИКА ЭКОНОМИЧЕСКОГО АНАЛИЗА ДЕЯТЕЛЬНОСТИ ПРОИЗВОДСТВЕННОГО ОБЪЕДИНЕНИЯ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А.И. БУЖИНСКОГО И А.Д. ШЕРЕМЕТА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本书出售、求购地址：https://www.jiaokey.com/book/detail/40442136.html</w:t>
      </w:r>
    </w:p>
    <w:p>
      <w:r>
        <w:t>更多相关图书推荐：https://www.jiaokey.com</w:t>
      </w:r>
    </w:p>
    <w:p>
      <w:r>
        <w:t>А.И. БУЖИНСКОГО И А.Д. ШЕРЕМЕТА 其他作品：https://www.jiaokey.com/tag/А.И. БУЖИНСКОГО И А.Д. ШЕРЕМЕТА.html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关键词搜索：https://www.jiaokey.com/tag/МЕТОДИКА ЭКОНОМИЧЕСКОГО АНАЛИЗА ДЕЯТЕЛЬНОСТИ ПРОИЗВОДСТВЕННОГО ОБЪЕДИНЕНИЯ.html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