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ОСНВЫ КАЛЬКУЛИРОВАНИЯ</w:t>
      </w:r>
    </w:p>
    <w:p>
      <w:r>
        <w:rPr>
          <w:rFonts w:ascii="宋体" w:hAnsi="宋体" w:eastAsia="宋体"/>
          <w:sz w:val="24"/>
        </w:rPr>
        <w:t>В.Ф. ПАЛИЙ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ОСНВЫ КАЛЬКУЛИРОВАНИЯ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В.Ф. ПАЛИЙ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ФИНАНСЫ И 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本书出售、求购地址：https://www.jiaokey.com/book/detail/40442113.html</w:t>
      </w:r>
    </w:p>
    <w:p>
      <w:r>
        <w:t>更多相关图书推荐：https://www.jiaokey.com</w:t>
      </w:r>
    </w:p>
    <w:p>
      <w:r>
        <w:t>В.Ф. ПАЛИЙ 其他作品：https://www.jiaokey.com/tag/В.Ф. ПАЛИЙ.html</w:t>
      </w:r>
    </w:p>
    <w:p>
      <w:r>
        <w:t>ФИНАНСЫ И СТАТИСТИКА 出版图书：https://www.jiaokey.com/tag/ФИНАНСЫ И СТАТИСТИКА.html</w:t>
      </w:r>
    </w:p>
    <w:p>
      <w:r>
        <w:t>关键词搜索：https://www.jiaokey.com/tag/ОСНВЫ КАЛЬКУЛИРОВАНИЯ.html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