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РОЛИ БЕХГАЛТЕРСКОГО УЧЕТА В СИСТЕМЕ ХОЗЯЙСТВЕННОГО МЕХАНИЗМА В ЧЕРНОЙ МЕТАЛЛУРГИИ</w:t>
      </w:r>
    </w:p>
    <w:p>
      <w:r>
        <w:rPr>
          <w:rFonts w:ascii="宋体" w:hAnsi="宋体" w:eastAsia="宋体"/>
          <w:sz w:val="24"/>
        </w:rPr>
        <w:t>Н.К. МАРЬИН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РОЛИ БЕХГАЛТЕРСКОГО УЧЕТА В СИСТЕМЕ ХОЗЯЙСТВЕННОГО МЕХАНИЗМА В ЧЕРНОЙ МЕТАЛЛУРГИИ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Н.К. МАРЬИН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МЕТАЛЛУРГИЯ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本书出售、求购地址：https://www.jiaokey.com/book/detail/40442082.html</w:t>
      </w:r>
    </w:p>
    <w:p>
      <w:r>
        <w:t>更多相关图书推荐：https://www.jiaokey.com</w:t>
      </w:r>
    </w:p>
    <w:p>
      <w:r>
        <w:t>Н.К. МАРЬИН 其他作品：https://www.jiaokey.com/tag/Н.К. МАРЬИН.html</w:t>
      </w:r>
    </w:p>
    <w:p>
      <w:r>
        <w:t>МЕТАЛЛУРГИЯ 出版图书：https://www.jiaokey.com/tag/МЕТАЛЛУРГИЯ.html</w:t>
      </w:r>
    </w:p>
    <w:p>
      <w:r>
        <w:t>关键词搜索：https://www.jiaokey.com/tag/ПОВЫШЕНИЕ РОЛИ БЕХГАЛТЕРСКОГО УЧЕТА В СИСТЕМЕ ХОЗЯЙСТВЕННОГО МЕХАНИЗМА В ЧЕРНОЙ МЕТАЛЛУРГИИ.html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