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КУРС БУХГАЛТЕРСКОГО УЧЕТА</w:t>
      </w:r>
    </w:p>
    <w:p>
      <w:r>
        <w:rPr>
          <w:rFonts w:ascii="宋体" w:hAnsi="宋体" w:eastAsia="宋体"/>
          <w:sz w:val="24"/>
        </w:rPr>
        <w:t xml:space="preserve"> Е.П. КОЗЛОВА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КУРС БУХГАЛТЕРСКОГО УЧЕТА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Е.П. КОЗЛОВА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本书出售、求购地址：https://www.jiaokey.com/book/detail/40442067.html</w:t>
      </w:r>
    </w:p>
    <w:p>
      <w:r>
        <w:t>更多相关图书推荐：https://www.jiaokey.com</w:t>
      </w:r>
    </w:p>
    <w:p>
      <w:r>
        <w:t xml:space="preserve"> Е.П. КОЗЛОВА 其他作品：https://www.jiaokey.com/tag/ Е.П. КОЗЛОВА.html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关键词搜索：https://www.jiaokey.com/tag/КУРС БУХГАЛТЕРСКОГО УЧЕТА.html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