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ЛЕКСИЧЕСКИЕ ЗНАЧЕНИЯ ПРОИЗВОДНЫХ СЛОВ В РУССКОМ ЯЗЫКЕ</w:t>
      </w:r>
    </w:p>
    <w:p>
      <w:r>
        <w:rPr>
          <w:rFonts w:ascii="宋体" w:hAnsi="宋体" w:eastAsia="宋体"/>
          <w:sz w:val="24"/>
        </w:rPr>
        <w:t>О.П. ЕРМАКОВА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ЛЕКСИЧЕСКИЕ ЗНАЧЕНИЯ ПРОИЗВОДНЫХ СЛОВ В РУССКОМ ЯЗЫКЕ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О.П. ЕРМАКОВА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本书出售、求购地址：https://www.jiaokey.com/book/detail/40442055.html</w:t>
      </w:r>
    </w:p>
    <w:p>
      <w:r>
        <w:t>更多相关图书推荐：https://www.jiaokey.com</w:t>
      </w:r>
    </w:p>
    <w:p>
      <w:r>
        <w:t>О.П. ЕРМАКОВА 其他作品：https://www.jiaokey.com/tag/О.П. ЕРМАКОВА.html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关键词搜索：https://www.jiaokey.com/tag/ЛЕКСИЧЕСКИЕ ЗНАЧЕНИЯ ПРОИЗВОДНЫХ СЛОВ В РУССКОМ ЯЗЫКЕ.html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