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ЛИНГАЛА-РУССКИЙ СЛОВАРЬ</w:t>
      </w:r>
    </w:p>
    <w:p>
      <w:r>
        <w:rPr>
          <w:rFonts w:ascii="宋体" w:hAnsi="宋体" w:eastAsia="宋体"/>
          <w:sz w:val="24"/>
        </w:rPr>
        <w:t>И.Н. ТОПОРОВА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ЛИНГАЛА-РУССКИЙ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И.Н. ТОПОРОВА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本书出售、求购地址：https://www.jiaokey.com/book/detail/40442044.html</w:t>
      </w:r>
    </w:p>
    <w:p>
      <w:r>
        <w:t>更多相关图书推荐：https://www.jiaokey.com</w:t>
      </w:r>
    </w:p>
    <w:p>
      <w:r>
        <w:t>И.Н. ТОПОРОВА 其他作品：https://www.jiaokey.com/tag/И.Н. ТОПОРОВА.html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关键词搜索：https://www.jiaokey.com/tag/ЛИНГАЛА-РУССКИЙ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