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УСТОЙЧИВЫЕ ГЛАГОЛЬНО-ИМЕННЫЕ СЛОВОСОЧЕТАНИЯ РУССКОГО ЯЗЫКА</w:t>
      </w:r>
    </w:p>
    <w:p>
      <w:r>
        <w:rPr>
          <w:rFonts w:ascii="宋体" w:hAnsi="宋体" w:eastAsia="宋体"/>
          <w:sz w:val="24"/>
        </w:rPr>
        <w:t>В.М. ДЕРИБАС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УСТОЙЧИВЫЕ ГЛАГОЛЬНО-ИМЕННЫЕ СЛОВОСОЧЕТАНИЯ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 ДЕРИБАС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本书出售、求购地址：https://www.jiaokey.com/book/detail/40442024.html</w:t>
      </w:r>
    </w:p>
    <w:p>
      <w:r>
        <w:t>更多相关图书推荐：https://www.jiaokey.com</w:t>
      </w:r>
    </w:p>
    <w:p>
      <w:r>
        <w:t>В.М. ДЕРИБАС 其他作品：https://www.jiaokey.com/tag/В.М. ДЕРИБАС.html</w:t>
      </w:r>
    </w:p>
    <w:p>
      <w:r>
        <w:t>РУССКИЙ ЯЗЫК 出版图书：https://www.jiaokey.com/tag/РУССКИЙ ЯЗЫК.html</w:t>
      </w:r>
    </w:p>
    <w:p>
      <w:r>
        <w:t>关键词搜索：https://www.jiaokey.com/tag/УСТОЙЧИВЫЕ ГЛАГОЛЬНО-ИМЕННЫЕ СЛОВОСОЧЕТАНИЯ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