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ПИСЬМА О СЛОВАХ</w:t>
      </w:r>
    </w:p>
    <w:p>
      <w:r>
        <w:rPr>
          <w:rFonts w:ascii="宋体" w:hAnsi="宋体" w:eastAsia="宋体"/>
          <w:sz w:val="24"/>
        </w:rPr>
        <w:t>Т.С. КОГОТКОВА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ПИСЬМА О СЛОВАХ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Т.С. КОГОТКОВА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本书出售、求购地址：https://www.jiaokey.com/book/detail/40442022.html</w:t>
      </w:r>
    </w:p>
    <w:p>
      <w:r>
        <w:t>更多相关图书推荐：https://www.jiaokey.com</w:t>
      </w:r>
    </w:p>
    <w:p>
      <w:r>
        <w:t>Т.С. КОГОТКОВА 其他作品：https://www.jiaokey.com/tag/Т.С. КОГОТКОВА.html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关键词搜索：https://www.jiaokey.com/tag/ПИСЬМА О СЛОВАХ.html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