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ЖИЗНЬ СЛОВА КНИГА ДЛЯ УЧАЩИХСЯ СТАРШИХ КЛАССОВ</w:t>
      </w:r>
    </w:p>
    <w:p>
      <w:r>
        <w:rPr>
          <w:rFonts w:ascii="宋体" w:hAnsi="宋体" w:eastAsia="宋体"/>
          <w:sz w:val="24"/>
        </w:rPr>
        <w:t>Л.П. КРЫСИН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ЖИЗНЬ СЛОВА КНИГА ДЛЯ УЧАЩИХСЯ СТАРШИХ КЛАССОВ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Л.П. КРЫСИН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ПРОСВЕЩЕНИЕ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本书出售、求购地址：https://www.jiaokey.com/book/detail/40441953.html</w:t>
      </w:r>
    </w:p>
    <w:p>
      <w:r>
        <w:t>更多相关图书推荐：https://www.jiaokey.com</w:t>
      </w:r>
    </w:p>
    <w:p>
      <w:r>
        <w:t>Л.П. КРЫСИН 其他作品：https://www.jiaokey.com/tag/Л.П. КРЫСИН.html</w:t>
      </w:r>
    </w:p>
    <w:p>
      <w:r>
        <w:t>ПРОСВЕЩЕНИЕ 出版图书：https://www.jiaokey.com/tag/ПРОСВЕЩЕНИЕ.html</w:t>
      </w:r>
    </w:p>
    <w:p>
      <w:r>
        <w:t>关键词搜索：https://www.jiaokey.com/tag/ЖИЗНЬ СЛОВА КНИГА ДЛЯ УЧАЩИХСЯ СТАРШИХ КЛАССОВ.html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