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сочинения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сочинения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本书出售、求购地址：https://www.jiaokey.com/book/detail/40441896.html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сочинения.html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