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THE VILLAGE FINDINGS FROM AFRICAN VILLAGE LEVEL TRAVEL AND TRANSPORT SURVEYS AND RELATED STUDIES</w:t>
      </w:r>
    </w:p>
    <w:p>
      <w:r>
        <w:rPr>
          <w:rFonts w:ascii="宋体" w:hAnsi="宋体" w:eastAsia="宋体"/>
          <w:sz w:val="24"/>
        </w:rPr>
        <w:t>IAN BAIWELL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THE VILLAGE FINDINGS FROM AFRICAN VILLAGE LEVEL TRAVEL AND TRANSPORT SURVEYS AND RELATED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BAIWELL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本书出售、求购地址：https://www.jiaokey.com/book/detail/40441659.html</w:t>
      </w:r>
    </w:p>
    <w:p>
      <w:r>
        <w:t>更多相关图书推荐：https://www.jiaokey.com</w:t>
      </w:r>
    </w:p>
    <w:p>
      <w:r>
        <w:t>IAN BAIWELL 其他作品：https://www.jiaokey.com/tag/IAN BAIWELL.html</w:t>
      </w:r>
    </w:p>
    <w:p>
      <w:r>
        <w:t>关键词搜索：https://www.jiaokey.com/tag/TRANSPORT AND THE VILLAGE FINDINGS FROM AFRICAN VILLAGE LEVEL TRAVEL AND TRANSPORT SURVEYS AND RELATED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