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Thought:a Psychological introduction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Thought:a Psychological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关键词搜索：https://www.jiaokey.com/tag/Culture and Thought:a Psychological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