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 VOLUME 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本书出售、求购地址：https://www.jiaokey.com/book/detail/40441620.html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关键词搜索：https://www.jiaokey.com/tag/SYNTAX and SEMANTICS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