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HELP!:KUNT U MIJ HELPEN?:EEN CURUS NEDERLANDS VOOR ANDERSTALIGEN</w:t>
      </w:r>
    </w:p>
    <w:p>
      <w:r>
        <w:rPr>
          <w:rFonts w:ascii="宋体" w:hAnsi="宋体" w:eastAsia="宋体"/>
          <w:sz w:val="24"/>
        </w:rPr>
        <w:t>E.HAM W.H.T.M.TERSTEEG L.ZIJLMANS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HELP!:KUNT U MIJ HELPEN?:EEN CURUS NEDERLANDS VOOR ANDERSTALIGEN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E.HAM W.H.T.M.TERSTEEG L.ZIJLMANS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本书出售、求购地址：https://www.jiaokey.com/book/detail/40441575.html</w:t>
      </w:r>
    </w:p>
    <w:p>
      <w:r>
        <w:t>更多相关图书推荐：https://www.jiaokey.com</w:t>
      </w:r>
    </w:p>
    <w:p>
      <w:r>
        <w:t>E.HAM W.H.T.M.TERSTEEG L.ZIJLMANS 其他作品：https://www.jiaokey.com/tag/E.HAM W.H.T.M.TERSTEEG L.ZIJLMANS.html</w:t>
      </w:r>
    </w:p>
    <w:p>
      <w:r>
        <w:t>NCB 出版图书：https://www.jiaokey.com/tag/NCB.html</w:t>
      </w:r>
    </w:p>
    <w:p>
      <w:r>
        <w:t>关键词搜索：https://www.jiaokey.com/tag/HELP!:KUNT U MIJ HELPEN?:EEN CURUS NEDERLANDS VOOR ANDERSTALIGEN.html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