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FATHER JOE:THE MAN WHO SAVED MY SOUL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FATHER JOE:THE MAN WHO SAVED MY SOUL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本书出售、求购地址：https://www.jiaokey.com/book/detail/40441559.html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关键词搜索：https://www.jiaokey.com/tag/FATHER JOE:THE MAN WHO SAVED MY SOUL.html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