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FATHER SON &amp; CO.:MY LIFE AT IBM AND BEYOND</w:t>
      </w:r>
    </w:p>
    <w:p>
      <w:r>
        <w:rPr>
          <w:rFonts w:ascii="宋体" w:hAnsi="宋体" w:eastAsia="宋体"/>
          <w:sz w:val="24"/>
        </w:rPr>
        <w:t>THOMAS J. WATSON JR. PETER PETRE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FATHER SON &amp; CO.:MY LIFE AT IBM AND BEYOND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J. WATSON JR. PETER PETRE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本书出售、求购地址：https://www.jiaokey.com/book/detail/40441540.html</w:t>
      </w:r>
    </w:p>
    <w:p>
      <w:r>
        <w:t>更多相关图书推荐：https://www.jiaokey.com</w:t>
      </w:r>
    </w:p>
    <w:p>
      <w:r>
        <w:t>THOMAS J. WATSON JR. PETER PETRE 其他作品：https://www.jiaokey.com/tag/THOMAS J. WATSON JR. PETER PETRE.html</w:t>
      </w:r>
    </w:p>
    <w:p>
      <w:r>
        <w:t>BANTAM BOOKS 出版图书：https://www.jiaokey.com/tag/BANTAM BOOKS.html</w:t>
      </w:r>
    </w:p>
    <w:p>
      <w:r>
        <w:t>关键词搜索：https://www.jiaokey.com/tag/FATHER SON &amp; CO.:MY LIFE AT IBM AND BEYOND.html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