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том первый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本书出售、求购地址：https://www.jiaokey.com/book/detail/40441444.html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