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ACTIVE ENGLISH 1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ACTIVE ENGLISH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本书出售、求购地址：https://www.jiaokey.com/book/detail/40441377.html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关键词搜索：https://www.jiaokey.com/tag/NEW ACTIVE ENGLISH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