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WELFARE CHANGES CAUSED BY LARGE PRICE SHIFTS AN ISSUE IN THE POWER SECTOR</w:t>
      </w:r>
    </w:p>
    <w:p>
      <w:r>
        <w:rPr>
          <w:rFonts w:ascii="宋体" w:hAnsi="宋体" w:eastAsia="宋体"/>
          <w:sz w:val="24"/>
        </w:rPr>
        <w:t>ROBERT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WELFARE CHANGES CAUSED BY LARGE PRICE SHIFTS AN ISSUE IN THE POWER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本书出售、求购地址：https://www.jiaokey.com/book/detail/40441273.html</w:t>
      </w:r>
    </w:p>
    <w:p>
      <w:r>
        <w:t>更多相关图书推荐：https://www.jiaokey.com</w:t>
      </w:r>
    </w:p>
    <w:p>
      <w:r>
        <w:t>ROBERT BACON 其他作品：https://www.jiaokey.com/tag/ROBERT BACON.html</w:t>
      </w:r>
    </w:p>
    <w:p>
      <w:r>
        <w:t>关键词搜索：https://www.jiaokey.com/tag/MEASUREMENT OF WELFARE CHANGES CAUSED BY LARGE PRICE SHIFTS AN ISSUE IN THE POWER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