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GOVERNANCE CONTRACTS ESTABLISHING GOALS AND ACCOUNTABILITY IN BANK RESTRUCTURING</w:t>
      </w:r>
    </w:p>
    <w:p>
      <w:r>
        <w:rPr>
          <w:rFonts w:ascii="宋体" w:hAnsi="宋体" w:eastAsia="宋体"/>
          <w:sz w:val="24"/>
        </w:rPr>
        <w:t>RICHARD P.ROULIER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GOVERNANCE CONTRACTS ESTABLISHING GOALS AND ACCOUNTABILITY IN BANK RESTRUCTURING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P.ROULIER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本书出售、求购地址：https://www.jiaokey.com/book/detail/40441257.html</w:t>
      </w:r>
    </w:p>
    <w:p>
      <w:r>
        <w:t>更多相关图书推荐：https://www.jiaokey.com</w:t>
      </w:r>
    </w:p>
    <w:p>
      <w:r>
        <w:t>RICHARD P.ROULIER 其他作品：https://www.jiaokey.com/tag/RICHARD P.ROULIER.html</w:t>
      </w:r>
    </w:p>
    <w:p>
      <w:r>
        <w:t>关键词搜索：https://www.jiaokey.com/tag/BANK GOVERNANCE CONTRACTS ESTABLISHING GOALS AND ACCOUNTABILITY IN BANK RESTRUCTURING.html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