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MULTINOMIAL PROBIT:THE THEORY AND ITS APPLICATION TO DEMAND FORECASTING</w:t>
      </w:r>
    </w:p>
    <w:p>
      <w:r>
        <w:rPr>
          <w:rFonts w:ascii="宋体" w:hAnsi="宋体" w:eastAsia="宋体"/>
          <w:sz w:val="24"/>
        </w:rPr>
        <w:t>CARLOS DAGANZO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MULTINOMIAL PROBIT:THE THEORY AND ITS APPLICATION TO DEMAND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DAGANZO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本书出售、求购地址：https://www.jiaokey.com/book/detail/40441118.html</w:t>
      </w:r>
    </w:p>
    <w:p>
      <w:r>
        <w:t>更多相关图书推荐：https://www.jiaokey.com</w:t>
      </w:r>
    </w:p>
    <w:p>
      <w:r>
        <w:t>CARLOS DAGANZO 其他作品：https://www.jiaokey.com/tag/CARLOS DAGANZO.html</w:t>
      </w:r>
    </w:p>
    <w:p>
      <w:r>
        <w:t>关键词搜索：https://www.jiaokey.com/tag/MULTINOMIAL PROBIT:THE THEORY AND ITS APPLICATION TO DEMAND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