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TALK WITH THE AMERICAN CORRESPONDENT ANNA LOUISE STRONG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TALK WITH THE AMERICAN CORRESPONDENT ANNA LOUISE STRONG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关键词搜索：https://www.jiaokey.com/tag/MAO TSE TUNG TALK WITH THE AMERICAN CORRESPONDENT ANNA LOUISE STRONG.html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