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COMMRADE MAO TSE TUNG ON IMPERIALISM AND ALL REACTIONARIES ARE PAPER TIGERS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COMMRADE MAO TSE TUNG ON IMPERIALISM AND ALL REACTIONARIES ARE PAPER TIGERS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本书出售、求购地址：https://www.jiaokey.com/book/detail/40440494.html</w:t>
      </w:r>
    </w:p>
    <w:p>
      <w:r>
        <w:t>更多相关图书推荐：https://www.jiaokey.com</w:t>
      </w:r>
    </w:p>
    <w:p>
      <w:r>
        <w:t>关键词搜索：https://www.jiaokey.com/tag/COMMRADE MAO TSE TUNG ON IMPERIALISM AND ALL REACTIONARIES ARE PAPER TIGERS.html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