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ESL WORKBOOK TO ACCOMPANY THE BASIC AND THE MCGRAW-HILL COLLEGE  HANDBOOK</w:t>
      </w:r>
    </w:p>
    <w:p>
      <w:r>
        <w:rPr>
          <w:rFonts w:ascii="宋体" w:hAnsi="宋体" w:eastAsia="宋体"/>
          <w:sz w:val="24"/>
        </w:rPr>
        <w:t>SANTI V.BUSCEMI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ESL WORKBOOK TO ACCOMPANY THE BASIC AND THE MCGRAW-HILL COLLEGE 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SANTI V.BUSCEMI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本书出售、求购地址：https://www.jiaokey.com/book/detail/40440361.html</w:t>
      </w:r>
    </w:p>
    <w:p>
      <w:r>
        <w:t>更多相关图书推荐：https://www.jiaokey.com</w:t>
      </w:r>
    </w:p>
    <w:p>
      <w:r>
        <w:t>SANTI V.BUSCEMI 其他作品：https://www.jiaokey.com/tag/SANTI V.BUSCEMI.html</w:t>
      </w:r>
    </w:p>
    <w:p>
      <w:r>
        <w:t>关键词搜索：https://www.jiaokey.com/tag/AN ESL WORKBOOK TO ACCOMPANY THE BASIC AND THE MCGRAW-HILL COLLEGE 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