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CONCEPTS PRACTICES AND SKILLS</w:t>
      </w:r>
    </w:p>
    <w:p>
      <w:r>
        <w:rPr>
          <w:rFonts w:ascii="宋体" w:hAnsi="宋体" w:eastAsia="宋体"/>
          <w:sz w:val="24"/>
        </w:rPr>
        <w:t>R.WAYNE MONDY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CONCEPTS PRACTICES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R.WAYNE MONDY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本书出售、求购地址：https://www.jiaokey.com/book/detail/40440161.html</w:t>
      </w:r>
    </w:p>
    <w:p>
      <w:r>
        <w:t>更多相关图书推荐：https://www.jiaokey.com</w:t>
      </w:r>
    </w:p>
    <w:p>
      <w:r>
        <w:t>R.WAYNE MONDY 其他作品：https://www.jiaokey.com/tag/R.WAYNE MONDY.html</w:t>
      </w:r>
    </w:p>
    <w:p>
      <w:r>
        <w:t>关键词搜索：https://www.jiaokey.com/tag/MANAGEMENT CONCEPTS PRACTICES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