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FROM GRAPHICAL NUMERICAL AND SYMBOLIC POINTS OF VIEW VOLUME 1</w:t>
      </w:r>
    </w:p>
    <w:p>
      <w:r>
        <w:rPr>
          <w:rFonts w:ascii="宋体" w:hAnsi="宋体" w:eastAsia="宋体"/>
          <w:sz w:val="24"/>
        </w:rPr>
        <w:t>PAUL ZORN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FROM GRAPHICAL NUMERICAL AND SYMBOLIC POINTS OF VIEW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ZORN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本书出售、求购地址：https://www.jiaokey.com/book/detail/40440067.html</w:t>
      </w:r>
    </w:p>
    <w:p>
      <w:r>
        <w:t>更多相关图书推荐：https://www.jiaokey.com</w:t>
      </w:r>
    </w:p>
    <w:p>
      <w:r>
        <w:t>PAUL ZORN 其他作品：https://www.jiaokey.com/tag/PAUL ZORN.html</w:t>
      </w:r>
    </w:p>
    <w:p>
      <w:r>
        <w:t>关键词搜索：https://www.jiaokey.com/tag/CALCULUS FROM GRAPHICAL NUMERICAL AND SYMBOLIC POINTS OF VIEW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