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AMNESTY A REAL LIFE APPROACH BOOK 1 PRELITERACY LEVEL 1</w:t>
      </w:r>
    </w:p>
    <w:p>
      <w:r>
        <w:rPr>
          <w:rFonts w:ascii="宋体" w:hAnsi="宋体" w:eastAsia="宋体"/>
          <w:sz w:val="24"/>
        </w:rPr>
        <w:t>JOE A.BURGOS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AMNESTY A REAL LIFE APPROACH BOOK 1 PRELITERACY LEVEL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A.BURGOS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本书出售、求购地址：https://www.jiaokey.com/book/detail/40440029.html</w:t>
      </w:r>
    </w:p>
    <w:p>
      <w:r>
        <w:t>更多相关图书推荐：https://www.jiaokey.com</w:t>
      </w:r>
    </w:p>
    <w:p>
      <w:r>
        <w:t>JOE A.BURGOS 其他作品：https://www.jiaokey.com/tag/JOE A.BURGOS.html</w:t>
      </w:r>
    </w:p>
    <w:p>
      <w:r>
        <w:t>关键词搜索：https://www.jiaokey.com/tag/AMNESTY A REAL LIFE APPROACH BOOK 1 PRELITERACY LEVEL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