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FIRST LOOK AT WORDPERFECT 5.1 GWYNNE LARSEN AND VERLENE LEEBURG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FIRST LOOK AT WORDPERFECT 5.1 GWYNNE LARSEN AND VERLENE LEEBURG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本书出售、求购地址：https://www.jiaokey.com/book/detail/40439753.html</w:t>
      </w:r>
    </w:p>
    <w:p>
      <w:r>
        <w:t>更多相关图书推荐：https://www.jiaokey.com</w:t>
      </w:r>
    </w:p>
    <w:p>
      <w:r>
        <w:t>关键词搜索：https://www.jiaokey.com/tag/FIRST LOOK AT WORDPERFECT 5.1 GWYNNE LARSEN AND VERLENE LEEBURG.html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